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MATLAB数学实验与建模  第2版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MATLAB数学实验与建模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本书出售、求购地址：https://www.jiaokey.com/book/detail/13693178.html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关键词搜索：https://www.jiaokey.com/tag/MATLAB数学实验与建模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