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书名：王竹溪遗著选集  第3分册  量子电动力学重正化理论大要</w:t>
      </w:r>
    </w:p>
    <w:p>
      <w:r>
        <w:t>作者：王竹溪著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王竹溪遗著选集  第3分册  量子电动力学重正化理论大要 评论地址：https://www.jiaokey.com/book/detail/13693219.html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