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激励教育与数学认知非离散思想</w:t>
      </w:r>
    </w:p>
    <w:p>
      <w:r>
        <w:rPr>
          <w:rFonts w:ascii="宋体" w:hAnsi="宋体" w:eastAsia="宋体"/>
          <w:sz w:val="24"/>
        </w:rPr>
        <w:t>阴东升著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激励教育与数学认知非离散思想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本书出售、求购地址：https://www.jiaokey.com/book/detail/13693241.html</w:t>
      </w:r>
    </w:p>
    <w:p>
      <w:r>
        <w:t>更多相关图书推荐：https://www.jiaokey.com</w:t>
      </w:r>
    </w:p>
    <w:p>
      <w:r>
        <w:t>阴东升著 其他作品：https://www.jiaokey.com/tag/阴东升著.html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关键词搜索：https://www.jiaokey.com/tag/激励教育与数学认知非离散思想.html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