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医学生物化学与分子生物学实验</w:t>
      </w:r>
    </w:p>
    <w:p>
      <w:r>
        <w:rPr>
          <w:rFonts w:ascii="宋体" w:hAnsi="宋体" w:eastAsia="宋体"/>
          <w:sz w:val="24"/>
        </w:rPr>
        <w:t>唐微，朱名安主编；丁爱玲，李珊，王小波副主编；丁爱玲，王小波，王晓燕，朱名安，孙设宗，李珊，李强，陈宗运，唐微编委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医学生物化学与分子生物学实验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唐微，朱名安主编；丁爱玲，李珊，王小波副主编；丁爱玲，王小波，王晓燕，朱名安，孙设宗，李珊，李强，陈宗运，唐微编委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本书出售、求购地址：https://www.jiaokey.com/book/detail/13693247.html</w:t>
      </w:r>
    </w:p>
    <w:p>
      <w:r>
        <w:t>更多相关图书推荐：https://www.jiaokey.com</w:t>
      </w:r>
    </w:p>
    <w:p>
      <w:r>
        <w:t>唐微，朱名安主编；丁爱玲，李珊，王小波副主编；丁爱玲，王小波，王晓燕，朱名安，孙设宗，李珊，李强，陈宗运，唐微编委 其他作品：https://www.jiaokey.com/tag/唐微，朱名安主编；丁爱玲，李珊，王小波副主编；丁爱玲，王小波，王晓燕，朱名安，孙设宗，李珊，李强，陈宗运，唐微编委.html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关键词搜索：https://www.jiaokey.com/tag/医学生物化学与分子生物学实验.html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