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非说不可  3000句必备经典英语口语</w:t>
      </w:r>
    </w:p>
    <w:p>
      <w:r>
        <w:rPr>
          <w:rFonts w:ascii="宋体" w:hAnsi="宋体" w:eastAsia="宋体"/>
          <w:sz w:val="24"/>
        </w:rPr>
        <w:t>张甜编著；（美）KATHLEENVAUGHAN，CHARLESGLENN审校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非说不可  3000句必备经典英语口语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张甜编著；（美）KATHLEENVAUGHAN，CHARLESGLENN审校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本书出售、求购地址：https://www.jiaokey.com/book/detail/13693333.html</w:t>
      </w:r>
    </w:p>
    <w:p>
      <w:r>
        <w:t>更多相关图书推荐：https://www.jiaokey.com</w:t>
      </w:r>
    </w:p>
    <w:p>
      <w:r>
        <w:t>张甜编著；（美）KATHLEENVAUGHAN，CHARLESGLENN审校 其他作品：https://www.jiaokey.com/tag/张甜编著；（美）KATHLEENVAUGHAN，CHARLESGLENN审校.html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关键词搜索：https://www.jiaokey.com/tag/非说不可  3000句必备经典英语口语.html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