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弹道学  枪炮弹药的理论与设计  第2版</w:t>
      </w:r>
    </w:p>
    <w:p>
      <w:r>
        <w:rPr>
          <w:rFonts w:ascii="宋体" w:hAnsi="宋体" w:eastAsia="宋体"/>
          <w:sz w:val="24"/>
        </w:rPr>
        <w:t>（美）卡卢奇，（美）雅各布森著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弹道学  枪炮弹药的理论与设计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（美）卡卢奇，（美）雅各布森著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本书出售、求购地址：https://www.jiaokey.com/book/detail/13693702.html</w:t>
      </w:r>
    </w:p>
    <w:p>
      <w:r>
        <w:t>更多相关图书推荐：https://www.jiaokey.com</w:t>
      </w:r>
    </w:p>
    <w:p>
      <w:r>
        <w:t>（美）卡卢奇，（美）雅各布森著 其他作品：https://www.jiaokey.com/tag/（美）卡卢奇，（美）雅各布森著.html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关键词搜索：https://www.jiaokey.com/tag/弹道学  枪炮弹药的理论与设计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