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全国环境保护“十二五”规划汇编</w:t>
      </w:r>
    </w:p>
    <w:p>
      <w:r>
        <w:rPr>
          <w:rFonts w:ascii="宋体" w:hAnsi="宋体" w:eastAsia="宋体"/>
          <w:sz w:val="24"/>
        </w:rPr>
        <w:t>环境保护部规划财务司，环境保护部环境规划院编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全国环境保护“十二五”规划汇编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环境保护部规划财务司，环境保护部环境规划院编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本书出售、求购地址：https://www.jiaokey.com/book/detail/13693717.html</w:t>
      </w:r>
    </w:p>
    <w:p>
      <w:r>
        <w:t>更多相关图书推荐：https://www.jiaokey.com</w:t>
      </w:r>
    </w:p>
    <w:p>
      <w:r>
        <w:t>环境保护部规划财务司，环境保护部环境规划院编 其他作品：https://www.jiaokey.com/tag/环境保护部规划财务司，环境保护部环境规划院编.html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关键词搜索：https://www.jiaokey.com/tag/全国环境保护“十二五”规划汇编.html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