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书名：数字化变电站：电能质量监测系统设计与实践</w:t>
      </w:r>
    </w:p>
    <w:p>
      <w:r>
        <w:t>作者：王玲主编；徐柏榆，盛超，梅桂华，马明副主编；王昕，梅成林，邓志等参编</w:t>
      </w:r>
    </w:p>
    <w:p>
      <w:r>
        <w:t>出版社：北京：中国电力出版社</w:t>
      </w:r>
    </w:p>
    <w:p>
      <w:r>
        <w:t>出版日期：2014</w:t>
      </w:r>
    </w:p>
    <w:p>
      <w:r>
        <w:t>总页数：106</w:t>
      </w:r>
    </w:p>
    <w:p>
      <w:r>
        <w:t>更多请访问教客网: www.jiaokey.com</w:t>
      </w:r>
    </w:p>
    <w:p>
      <w:r>
        <w:t>数字化变电站：电能质量监测系统设计与实践 评论地址：https://www.jiaokey.com/book/detail/13694006.html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