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简帛文献复原与解读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简帛文献复原与解读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本书出售、求购地址：https://www.jiaokey.com/book/detail/13694086.html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关键词搜索：https://www.jiaokey.com/tag/简帛文献复原与解读.html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