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书名：艾灸疗法规范化操作图解</w:t>
      </w:r>
    </w:p>
    <w:p>
      <w:r>
        <w:t>作者：袁宜勤，崔瑾，王瑞辉主编；杨茜芸，艾坤，郁洁，梁云武副主编</w:t>
      </w:r>
    </w:p>
    <w:p>
      <w:r>
        <w:t>出版社：北京:人民军医出版社,2014.11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艾灸疗法规范化操作图解 评论地址：https://www.jiaokey.com/book/detail/13694105.html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