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书名：超声心动图全解指南  第2版</w:t>
      </w:r>
    </w:p>
    <w:p>
      <w:r>
        <w:t>作者：（美）卡洛斯·A·罗丹主编；尹立雪主译</w:t>
      </w:r>
    </w:p>
    <w:p>
      <w:r>
        <w:t>出版社：天津：天津科技翻译出版有限公司</w:t>
      </w:r>
    </w:p>
    <w:p>
      <w:r>
        <w:t>出版日期：2014</w:t>
      </w:r>
    </w:p>
    <w:p>
      <w:r>
        <w:t>总页数：314</w:t>
      </w:r>
    </w:p>
    <w:p>
      <w:r>
        <w:t>更多请访问教客网: www.jiaokey.com</w:t>
      </w:r>
    </w:p>
    <w:p>
      <w:r>
        <w:t>超声心动图全解指南  第2版 评论地址：https://www.jiaokey.com/book/detail/13694185.html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