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北京协和医院胰腺疾病多学科诊治</w:t>
      </w:r>
    </w:p>
    <w:p>
      <w:r>
        <w:rPr>
          <w:rFonts w:ascii="宋体" w:hAnsi="宋体" w:eastAsia="宋体"/>
          <w:sz w:val="24"/>
        </w:rPr>
        <w:t>赵玉沛主编；王维斌，白春梅，丛林等编委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北京协和医院胰腺疾病多学科诊治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赵玉沛主编；王维斌，白春梅，丛林等编委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本书出售、求购地址：https://www.jiaokey.com/book/detail/13694201.html</w:t>
      </w:r>
    </w:p>
    <w:p>
      <w:r>
        <w:t>更多相关图书推荐：https://www.jiaokey.com</w:t>
      </w:r>
    </w:p>
    <w:p>
      <w:r>
        <w:t>赵玉沛主编；王维斌，白春梅，丛林等编委 其他作品：https://www.jiaokey.com/tag/赵玉沛主编；王维斌，白春梅，丛林等编委.html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关键词搜索：https://www.jiaokey.com/tag/北京协和医院胰腺疾病多学科诊治.html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