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书名：齐氏医话医案集</w:t>
      </w:r>
    </w:p>
    <w:p>
      <w:r>
        <w:t>作者：（清）齐有堂原著；张存悌，张泽梁编校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总页数：182</w:t>
      </w:r>
    </w:p>
    <w:p>
      <w:r>
        <w:t>更多请访问教客网: www.jiaokey.com</w:t>
      </w:r>
    </w:p>
    <w:p>
      <w:r>
        <w:t>齐氏医话医案集 评论地址：https://www.jiaokey.com/book/detail/13694254.html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