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书名：零成本社会  一个物联网、合作共赢的新经济时代</w:t>
      </w:r>
    </w:p>
    <w:p>
      <w:r>
        <w:t>作者：（美）杰里米·里夫金著；赛迪研究院专家组译</w:t>
      </w:r>
    </w:p>
    <w:p>
      <w:r>
        <w:t>出版社：北京：中信出版社</w:t>
      </w:r>
    </w:p>
    <w:p>
      <w:r>
        <w:t>出版日期：2014</w:t>
      </w:r>
    </w:p>
    <w:p>
      <w:r>
        <w:t>总页数：323</w:t>
      </w:r>
    </w:p>
    <w:p>
      <w:r>
        <w:t>更多请访问教客网: www.jiaokey.com</w:t>
      </w:r>
    </w:p>
    <w:p>
      <w:r>
        <w:t>零成本社会  一个物联网、合作共赢的新经济时代 评论地址：https://www.jiaokey.com/book/detail/13694300.html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