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质朴傻趣  寻找台湾民间故事个中滋味</w:t>
      </w:r>
    </w:p>
    <w:p>
      <w:r>
        <w:rPr>
          <w:rFonts w:ascii="宋体" w:hAnsi="宋体" w:eastAsia="宋体"/>
          <w:sz w:val="24"/>
        </w:rPr>
        <w:t>孙艺珏主编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质朴傻趣  寻找台湾民间故事个中滋味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本书出售、求购地址：https://www.jiaokey.com/book/detail/13694397.html</w:t>
      </w:r>
    </w:p>
    <w:p>
      <w:r>
        <w:t>更多相关图书推荐：https://www.jiaokey.com</w:t>
      </w:r>
    </w:p>
    <w:p>
      <w:r>
        <w:t>孙艺珏主编 其他作品：https://www.jiaokey.com/tag/孙艺珏主编.html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关键词搜索：https://www.jiaokey.com/tag/质朴傻趣  寻找台湾民间故事个中滋味.html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