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书名：物流营销实务</w:t>
      </w:r>
    </w:p>
    <w:p>
      <w:r>
        <w:t>作者：张锦主审；聂书云，周汉知主编；史思乡，陈俊杰副主编</w:t>
      </w:r>
    </w:p>
    <w:p>
      <w:r>
        <w:t>出版社：成都：西南交通大学出版社</w:t>
      </w:r>
    </w:p>
    <w:p>
      <w:r>
        <w:t>出版日期：2013.01</w:t>
      </w:r>
    </w:p>
    <w:p>
      <w:r>
        <w:t>总页数：260</w:t>
      </w:r>
    </w:p>
    <w:p>
      <w:r>
        <w:t>更多请访问教客网: www.jiaokey.com</w:t>
      </w:r>
    </w:p>
    <w:p>
      <w:r>
        <w:t>物流营销实务 评论地址：https://www.jiaokey.com/book/detail/13694742.html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