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书名：小本生意也能赚大钱</w:t>
      </w:r>
    </w:p>
    <w:p>
      <w:r>
        <w:t>作者：黄明长编著</w:t>
      </w:r>
    </w:p>
    <w:p>
      <w:r>
        <w:t>出版社：北京:中国商业出版社,2012.06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小本生意也能赚大钱 评论地址：https://www.jiaokey.com/book/detail/13694777.html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