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三大美院评卷专家教你画  色彩</w:t>
      </w:r>
    </w:p>
    <w:p>
      <w:r>
        <w:rPr>
          <w:rFonts w:ascii="宋体" w:hAnsi="宋体" w:eastAsia="宋体"/>
          <w:sz w:val="24"/>
        </w:rPr>
        <w:t>郭健清，成蹊编著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三大美院评卷专家教你画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郭健清，成蹊编著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本书出售、求购地址：https://www.jiaokey.com/book/detail/13694872.html</w:t>
      </w:r>
    </w:p>
    <w:p>
      <w:r>
        <w:t>更多相关图书推荐：https://www.jiaokey.com</w:t>
      </w:r>
    </w:p>
    <w:p>
      <w:r>
        <w:t>郭健清，成蹊编著 其他作品：https://www.jiaokey.com/tag/郭健清，成蹊编著.html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关键词搜索：https://www.jiaokey.com/tag/三大美院评卷专家教你画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