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书名：中国书法制度论纲</w:t>
      </w:r>
    </w:p>
    <w:p>
      <w:r>
        <w:t>作者：薛元明著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中国书法制度论纲 评论地址：https://www.jiaokey.com/book/detail/13694920.html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