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书名：王首麟速写</w:t>
      </w:r>
    </w:p>
    <w:p>
      <w:r>
        <w:t>作者：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王首麟速写 评论地址：https://www.jiaokey.com/book/detail/13694982.html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