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书名：时代焦点  14天挑战TOEFL  iBT听力满分</w:t>
      </w:r>
    </w:p>
    <w:p>
      <w:r>
        <w:t>作者：许轶，罗晓晖，李嘉夫著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总页数：220</w:t>
      </w:r>
    </w:p>
    <w:p>
      <w:r>
        <w:t>更多请访问教客网: www.jiaokey.com</w:t>
      </w:r>
    </w:p>
    <w:p>
      <w:r>
        <w:t>时代焦点  14天挑战TOEFL  iBT听力满分 评论地址：https://www.jiaokey.com/book/detail/13695033.html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