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2000目录服务架构模拟试题</w:t>
      </w:r>
    </w:p>
    <w:p>
      <w:r>
        <w:t>作者：（美）JillSpealman著</w:t>
      </w:r>
    </w:p>
    <w:p>
      <w:r>
        <w:t>出版社：北京：北京大学出版社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Microsoft Windows 2000目录服务架构模拟试题 评论地址：https://www.jiaokey.com/book/detail/13695335.html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