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书名：产品市场竞争、公司治理对盈余信息透明度的影响</w:t>
      </w:r>
    </w:p>
    <w:p>
      <w:r>
        <w:t>作者：王凤华著；邵瑞庆总主编</w:t>
      </w:r>
    </w:p>
    <w:p>
      <w:r>
        <w:t>出版社：上海:立信会计出版社,2014.10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产品市场竞争、公司治理对盈余信息透明度的影响 评论地址：https://www.jiaokey.com/book/detail/13695528.html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