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书名：古罗马的教育  从西塞罗到昆体良</w:t>
      </w:r>
    </w:p>
    <w:p>
      <w:r>
        <w:t>作者：（英）葛怀恩（AubreyGwynn）著</w:t>
      </w:r>
    </w:p>
    <w:p>
      <w:r>
        <w:t>出版社：北京：华夏出版社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古罗马的教育  从西塞罗到昆体良 评论地址：https://www.jiaokey.com/book/detail/13695622.html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