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书名：列国政局的五百年云谲波诡</w:t>
      </w:r>
    </w:p>
    <w:p>
      <w:r>
        <w:t>作者：冯立鳌著</w:t>
      </w:r>
    </w:p>
    <w:p>
      <w:r>
        <w:t>出版社：北京：中国言实出版社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列国政局的五百年云谲波诡 评论地址：https://www.jiaokey.com/book/detail/13695640.html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