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书名：大数据时代的国家治理</w:t>
      </w:r>
    </w:p>
    <w:p>
      <w:r>
        <w:t>作者：陈潭主编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大数据时代的国家治理 评论地址：https://www.jiaokey.com/book/detail/13695646.html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