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书名：创意通行证  手绘大师带你开启艺术之门</w:t>
      </w:r>
    </w:p>
    <w:p>
      <w:r>
        <w:t>作者：（英）丹尼·格雷戈里著；魏婷译</w:t>
      </w:r>
    </w:p>
    <w:p>
      <w:r>
        <w:t>出版社：上海:上海人民美术出版社,2015.01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创意通行证  手绘大师带你开启艺术之门 评论地址：https://www.jiaokey.com/book/detail/13695732.html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