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微行为解读学：瞬间读懂小动作背后隐藏的秘密</w:t>
      </w:r>
    </w:p>
    <w:p>
      <w:r>
        <w:rPr>
          <w:rFonts w:ascii="宋体" w:hAnsi="宋体" w:eastAsia="宋体"/>
          <w:sz w:val="24"/>
        </w:rPr>
        <w:t>马智锋著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微行为解读学：瞬间读懂小动作背后隐藏的秘密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马智锋著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本书出售、求购地址：https://www.jiaokey.com/book/detail/13695740.html</w:t>
      </w:r>
    </w:p>
    <w:p>
      <w:r>
        <w:t>更多相关图书推荐：https://www.jiaokey.com</w:t>
      </w:r>
    </w:p>
    <w:p>
      <w:r>
        <w:t>马智锋著 其他作品：https://www.jiaokey.com/tag/马智锋著.html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关键词搜索：https://www.jiaokey.com/tag/微行为解读学：瞬间读懂小动作背后隐藏的秘密.html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