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书名：和美国学生一起上英语课</w:t>
      </w:r>
    </w:p>
    <w:p>
      <w:r>
        <w:t>作者：优尼创新外语研发中心编著；（美）KATHLEENVAUGHAN，CHARLESGLENN审校</w:t>
      </w:r>
    </w:p>
    <w:p>
      <w:r>
        <w:t>出版社：北京：人民邮电出版社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和美国学生一起上英语课 评论地址：https://www.jiaokey.com/book/detail/13695743.html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