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企业能力、管理者认知与地域多元化  中国市场分割条件下的实证研究</w:t>
      </w:r>
    </w:p>
    <w:p>
      <w:r>
        <w:rPr>
          <w:rFonts w:ascii="宋体" w:hAnsi="宋体" w:eastAsia="宋体"/>
          <w:sz w:val="24"/>
        </w:rPr>
        <w:t>王永健，蓝海林著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企业能力、管理者认知与地域多元化  中国市场分割条件下的实证研究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王永健，蓝海林著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本书出售、求购地址：https://www.jiaokey.com/book/detail/13695886.html</w:t>
      </w:r>
    </w:p>
    <w:p>
      <w:r>
        <w:t>更多相关图书推荐：https://www.jiaokey.com</w:t>
      </w:r>
    </w:p>
    <w:p>
      <w:r>
        <w:t>王永健，蓝海林著 其他作品：https://www.jiaokey.com/tag/王永健，蓝海林著.html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关键词搜索：https://www.jiaokey.com/tag/企业能力、管理者认知与地域多元化  中国市场分割条件下的实证研究.html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