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书名：财务管理学模拟实验教程</w:t>
      </w:r>
    </w:p>
    <w:p>
      <w:r>
        <w:t>作者：韦勤，韦鹏飞主编；吴韶颖副主编；胡勇，石国敏参编</w:t>
      </w:r>
    </w:p>
    <w:p>
      <w:r>
        <w:t>出版社：北京：机械工业出版社</w:t>
      </w:r>
    </w:p>
    <w:p>
      <w:r>
        <w:t>出版日期：2015.01</w:t>
      </w:r>
    </w:p>
    <w:p>
      <w:r>
        <w:t>总页数：165</w:t>
      </w:r>
    </w:p>
    <w:p>
      <w:r>
        <w:t>更多请访问教客网: www.jiaokey.com</w:t>
      </w:r>
    </w:p>
    <w:p>
      <w:r>
        <w:t>财务管理学模拟实验教程 评论地址：https://www.jiaokey.com/book/detail/13695903.html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