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颠覆与重建  20世纪90年代中国小说历史叙事思潮研究史料辑</w:t>
      </w:r>
    </w:p>
    <w:p>
      <w:r>
        <w:rPr>
          <w:rFonts w:ascii="宋体" w:hAnsi="宋体" w:eastAsia="宋体"/>
          <w:sz w:val="24"/>
        </w:rPr>
        <w:t>房伟编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颠覆与重建  20世纪90年代中国小说历史叙事思潮研究史料辑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本书出售、求购地址：https://www.jiaokey.com/book/detail/13695939.html</w:t>
      </w:r>
    </w:p>
    <w:p>
      <w:r>
        <w:t>更多相关图书推荐：https://www.jiaokey.com</w:t>
      </w:r>
    </w:p>
    <w:p>
      <w:r>
        <w:t>房伟编 其他作品：https://www.jiaokey.com/tag/房伟编.html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关键词搜索：https://www.jiaokey.com/tag/颠覆与重建  20世纪90年代中国小说历史叙事思潮研究史料辑.html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