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诺贝尔文学奖名家名著精读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诺贝尔文学奖名家名著精读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本书出售、求购地址：https://www.jiaokey.com/book/detail/13696002.html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关键词搜索：https://www.jiaokey.com/tag/诺贝尔文学奖名家名著精读.html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