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书名：从洋务运动到改革开放  武汉百年思潮研究</w:t>
      </w:r>
    </w:p>
    <w:p>
      <w:r>
        <w:t>作者：李立华主编；陶维兵著</w:t>
      </w:r>
    </w:p>
    <w:p>
      <w:r>
        <w:t>出版社：武汉:武汉出版社,2014.09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从洋务运动到改革开放  武汉百年思潮研究 评论地址：https://www.jiaokey.com/book/detail/13696075.html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