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书名：忧思  生命中的N个危机</w:t>
      </w:r>
    </w:p>
    <w:p>
      <w:r>
        <w:t>作者:陈红著</w:t>
      </w:r>
    </w:p>
    <w:p>
      <w:r>
        <w:t>出版社:上海:上海科学技术出版社,2015.01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忧思  生命中的N个危机评论地址：https://www.jiaokey.com/book/detail/13696170.html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