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书名：光荣的民族军  中国人民解放军第五军征战纪实</w:t>
      </w:r>
    </w:p>
    <w:p>
      <w:r>
        <w:t>作者：魏庄著</w:t>
      </w:r>
    </w:p>
    <w:p>
      <w:r>
        <w:t>出版社：北京:解放军文艺出版社,2015.01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光荣的民族军  中国人民解放军第五军征战纪实 评论地址：https://www.jiaokey.com/book/detail/13696280.html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