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村民自治到社区自治  农村基层民主治理的现代转型</w:t>
      </w:r>
    </w:p>
    <w:p>
      <w:r>
        <w:rPr>
          <w:rFonts w:ascii="宋体" w:hAnsi="宋体" w:eastAsia="宋体"/>
          <w:sz w:val="24"/>
        </w:rPr>
        <w:t>李增元著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村民自治到社区自治  农村基层民主治理的现代转型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本书出售、求购地址：https://www.jiaokey.com/book/detail/13696344.html</w:t>
      </w:r>
    </w:p>
    <w:p>
      <w:r>
        <w:t>更多相关图书推荐：https://www.jiaokey.com</w:t>
      </w:r>
    </w:p>
    <w:p>
      <w:r>
        <w:t>李增元著 其他作品：https://www.jiaokey.com/tag/李增元著.html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关键词搜索：https://www.jiaokey.com/tag/村民自治到社区自治  农村基层民主治理的现代转型.html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