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精神病学的人际关系理论</w:t>
      </w:r>
    </w:p>
    <w:p>
      <w:r>
        <w:rPr>
          <w:rFonts w:ascii="宋体" w:hAnsi="宋体" w:eastAsia="宋体"/>
          <w:sz w:val="24"/>
        </w:rPr>
        <w:t>（美）哈里·沙利文著；方红，郭本禹译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精神病学的人际关系理论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（美）哈里·沙利文著；方红，郭本禹译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本书出售、求购地址：https://www.jiaokey.com/book/detail/13696451.html</w:t>
      </w:r>
    </w:p>
    <w:p>
      <w:r>
        <w:t>更多相关图书推荐：https://www.jiaokey.com</w:t>
      </w:r>
    </w:p>
    <w:p>
      <w:r>
        <w:t>（美）哈里·沙利文著；方红，郭本禹译 其他作品：https://www.jiaokey.com/tag/（美）哈里·沙利文著；方红，郭本禹译.html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关键词搜索：https://www.jiaokey.com/tag/精神病学的人际关系理论.html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