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邹燕勤中医肾病学术经验传承与创新</w:t>
      </w:r>
    </w:p>
    <w:p>
      <w:r>
        <w:rPr>
          <w:rFonts w:ascii="宋体" w:hAnsi="宋体" w:eastAsia="宋体"/>
          <w:sz w:val="24"/>
        </w:rPr>
        <w:t>周恩超主编；易岚副主编；邹燕勤主审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邹燕勤中医肾病学术经验传承与创新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周恩超主编；易岚副主编；邹燕勤主审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本书出售、求购地址：https://www.jiaokey.com/book/detail/13696512.html</w:t>
      </w:r>
    </w:p>
    <w:p>
      <w:r>
        <w:t>更多相关图书推荐：https://www.jiaokey.com</w:t>
      </w:r>
    </w:p>
    <w:p>
      <w:r>
        <w:t>周恩超主编；易岚副主编；邹燕勤主审 其他作品：https://www.jiaokey.com/tag/周恩超主编；易岚副主编；邹燕勤主审.html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关键词搜索：https://www.jiaokey.com/tag/邹燕勤中医肾病学术经验传承与创新.html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