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书名：马云VS马化腾在争什么  从B2B到O2O的大数据营销</w:t>
      </w:r>
    </w:p>
    <w:p>
      <w:r>
        <w:t>作者:梁家豪著</w:t>
      </w:r>
    </w:p>
    <w:p>
      <w:r>
        <w:t>出版社:广州:广东旅游出版社,2014.09</w:t>
      </w:r>
    </w:p>
    <w:p>
      <w:r>
        <w:t>出版日期：</w:t>
      </w:r>
    </w:p>
    <w:p>
      <w:r>
        <w:t>总页数：256</w:t>
      </w:r>
    </w:p>
    <w:p>
      <w:r>
        <w:t>更多请访问教客网:www.jiaokey.com</w:t>
      </w:r>
    </w:p>
    <w:p>
      <w:r>
        <w:t>马云VS马化腾在争什么  从B2B到O2O的大数据营销评论地址：https://www.jiaokey.com/book/detail/13696538.html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