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书名：全国医师定期考核考试题库与全真模拟  临床医师分册</w:t>
      </w:r>
    </w:p>
    <w:p>
      <w:r>
        <w:t>作者：柯晶主编；刘俊逸，周礼书，马旭东等编者</w:t>
      </w:r>
    </w:p>
    <w:p>
      <w:r>
        <w:t>出版社：</w:t>
      </w:r>
    </w:p>
    <w:p>
      <w:r>
        <w:t>出版日期：2014.09</w:t>
      </w:r>
    </w:p>
    <w:p>
      <w:r>
        <w:t>总页数：465</w:t>
      </w:r>
    </w:p>
    <w:p>
      <w:r>
        <w:t>更多请访问教客网: www.jiaokey.com</w:t>
      </w:r>
    </w:p>
    <w:p>
      <w:r>
        <w:t>全国医师定期考核考试题库与全真模拟  临床医师分册 评论地址：https://www.jiaokey.com/book/detail/13696601.html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