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书名：林仲文书法作品集  开漳圣王陈元光诗赋</w:t>
      </w:r>
    </w:p>
    <w:p>
      <w:r>
        <w:t>作者：林仲文著</w:t>
      </w:r>
    </w:p>
    <w:p>
      <w:r>
        <w:t>出版社：厦门:厦门大学出版社,2014.05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林仲文书法作品集  开漳圣王陈元光诗赋 评论地址：https://www.jiaokey.com/book/detail/13696729.html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