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书名：中国历代名画技法精讲系列  故宫画谱  山水卷青绿</w:t>
      </w:r>
    </w:p>
    <w:p>
      <w:r>
        <w:t>作者：王一飞，陈芳，徐鑫著，&lt;font color=Red&gt;薛&lt;/font&gt;永年</w:t>
      </w:r>
    </w:p>
    <w:p>
      <w:r>
        <w:t>出版社：故宫出版社,2014.07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中国历代名画技法精讲系列  故宫画谱  山水卷青绿 评论地址：https://www.jiaokey.com/book/detail/13696733.html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