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书名：金融经济概论</w:t>
      </w:r>
    </w:p>
    <w:p>
      <w:r>
        <w:t>作者：（日）饭岛幡司，周佛海著；周佛海译</w:t>
      </w:r>
    </w:p>
    <w:p>
      <w:r>
        <w:t>出版社：北京:商务印书馆,民国22.01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金融经济概论 评论地址：https://www.jiaokey.com/book/detail/13697059.html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