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禅一田旭桐当代水墨作品集</w:t>
      </w:r>
    </w:p>
    <w:p>
      <w:r>
        <w:rPr>
          <w:rFonts w:ascii="宋体" w:hAnsi="宋体" w:eastAsia="宋体"/>
          <w:sz w:val="24"/>
        </w:rPr>
        <w:t>EDITOR编；TRANSLATION译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禅一田旭桐当代水墨作品集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EDITOR编；TRANSLATION译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客艺廊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本书出售、求购地址：https://www.jiaokey.com/book/detail/13697159.html</w:t>
      </w:r>
    </w:p>
    <w:p>
      <w:r>
        <w:t>更多相关图书推荐：https://www.jiaokey.com</w:t>
      </w:r>
    </w:p>
    <w:p>
      <w:r>
        <w:t>EDITOR编；TRANSLATION译 其他作品：https://www.jiaokey.com/tag/EDITOR编；TRANSLATION译.html</w:t>
      </w:r>
    </w:p>
    <w:p>
      <w:r>
        <w:t>客艺廊 出版图书：https://www.jiaokey.com/tag/客艺廊.html</w:t>
      </w:r>
    </w:p>
    <w:p>
      <w:r>
        <w:t>关键词搜索：https://www.jiaokey.com/tag/禅一田旭桐当代水墨作品集.html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