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书名：生产运作管理实务</w:t>
      </w:r>
    </w:p>
    <w:p>
      <w:r>
        <w:t>作者：张永红，白洁主编；高立荣，王伟副主编；刘悦凌参编</w:t>
      </w:r>
    </w:p>
    <w:p>
      <w:r>
        <w:t>出版社：北京：北京理工大学出版社</w:t>
      </w:r>
    </w:p>
    <w:p>
      <w:r>
        <w:t>出版日期：2014.12</w:t>
      </w:r>
    </w:p>
    <w:p>
      <w:r>
        <w:t>总页数：226</w:t>
      </w:r>
    </w:p>
    <w:p>
      <w:r>
        <w:t>更多请访问教客网: www.jiaokey.com</w:t>
      </w:r>
    </w:p>
    <w:p>
      <w:r>
        <w:t>生产运作管理实务 评论地址：https://www.jiaokey.com/book/detail/13697228.html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