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考研英语（二）高分阅读老蒋80篇  2016  第2版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考研英语（二）高分阅读老蒋80篇  2016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本书出售、求购地址：https://www.jiaokey.com/book/detail/13697238.html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关键词搜索：https://www.jiaokey.com/tag/考研英语（二）高分阅读老蒋80篇  2016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