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数据库应用基础（Access 2010）实验实训指导</w:t>
      </w:r>
    </w:p>
    <w:p>
      <w:r>
        <w:rPr>
          <w:rFonts w:ascii="宋体" w:hAnsi="宋体" w:eastAsia="宋体"/>
          <w:sz w:val="24"/>
        </w:rPr>
        <w:t>刘东晓主编；杨朝晖，徐晨光副主编；吴润秀主审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数据库应用基础（Access 2010）实验实训指导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刘东晓主编；杨朝晖，徐晨光副主编；吴润秀主审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本书出售、求购地址：https://www.jiaokey.com/book/detail/13697382.html</w:t>
      </w:r>
    </w:p>
    <w:p>
      <w:r>
        <w:t>更多相关图书推荐：https://www.jiaokey.com</w:t>
      </w:r>
    </w:p>
    <w:p>
      <w:r>
        <w:t>刘东晓主编；杨朝晖，徐晨光副主编；吴润秀主审 其他作品：https://www.jiaokey.com/tag/刘东晓主编；杨朝晖，徐晨光副主编；吴润秀主审.html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关键词搜索：https://www.jiaokey.com/tag/数据库应用基础（Access 2010）实验实训指导.html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