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MCDST 70-272 致胜经典 Microsoft Windows XP桌面应用程序用户支持与故障排除 英文 2版</w:t>
      </w:r>
    </w:p>
    <w:p>
      <w:r>
        <w:rPr>
          <w:rFonts w:ascii="宋体" w:hAnsi="宋体" w:eastAsia="宋体"/>
          <w:sz w:val="24"/>
        </w:rPr>
        <w:t>（美）格兰，（美）诺萨普著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MCDST 70-272 致胜经典 Microsoft Windows XP桌面应用程序用户支持与故障排除 英文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（美）格兰，（美）诺萨普著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本书出售、求购地址：https://www.jiaokey.com/book/detail/13697403.html</w:t>
      </w:r>
    </w:p>
    <w:p>
      <w:r>
        <w:t>更多相关图书推荐：https://www.jiaokey.com</w:t>
      </w:r>
    </w:p>
    <w:p>
      <w:r>
        <w:t>（美）格兰，（美）诺萨普著 其他作品：https://www.jiaokey.com/tag/（美）格兰，（美）诺萨普著.html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关键词搜索：https://www.jiaokey.com/tag/MCDST 70-272 致胜经典 Microsoft Windows XP桌面应用程序用户支持与故障排除 英文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