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从专利诉讼看专利预警</w:t>
      </w:r>
    </w:p>
    <w:p>
      <w:r>
        <w:rPr>
          <w:rFonts w:ascii="宋体" w:hAnsi="宋体" w:eastAsia="宋体"/>
          <w:sz w:val="24"/>
        </w:rPr>
        <w:t>魏保志主编；北京国之专利预警咨询中心组织编写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从专利诉讼看专利预警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魏保志主编；北京国之专利预警咨询中心组织编写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本书出售、求购地址：https://www.jiaokey.com/book/detail/13697442.html</w:t>
      </w:r>
    </w:p>
    <w:p>
      <w:r>
        <w:t>更多相关图书推荐：https://www.jiaokey.com</w:t>
      </w:r>
    </w:p>
    <w:p>
      <w:r>
        <w:t>魏保志主编；北京国之专利预警咨询中心组织编写 其他作品：https://www.jiaokey.com/tag/魏保志主编；北京国之专利预警咨询中心组织编写.html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关键词搜索：https://www.jiaokey.com/tag/从专利诉讼看专利预警.html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